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2D39B" w14:textId="34E6D526" w:rsidR="008F5525" w:rsidRPr="00901FC1" w:rsidRDefault="00051AB2" w:rsidP="00C64EE1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901FC1">
        <w:rPr>
          <w:rFonts w:ascii="標楷體" w:eastAsia="標楷體" w:hAnsi="標楷體"/>
          <w:b/>
          <w:bCs/>
          <w:sz w:val="32"/>
          <w:szCs w:val="32"/>
          <w:lang w:eastAsia="zh-TW"/>
        </w:rPr>
        <w:t>國立中山大學生物醫學科技</w:t>
      </w:r>
      <w:r w:rsidR="00CD4524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學</w:t>
      </w:r>
      <w:bookmarkStart w:id="0" w:name="_GoBack"/>
      <w:bookmarkEnd w:id="0"/>
      <w:r w:rsidRPr="00901FC1">
        <w:rPr>
          <w:rFonts w:ascii="標楷體" w:eastAsia="標楷體" w:hAnsi="標楷體"/>
          <w:b/>
          <w:bCs/>
          <w:sz w:val="32"/>
          <w:szCs w:val="32"/>
          <w:lang w:eastAsia="zh-TW"/>
        </w:rPr>
        <w:t>系</w:t>
      </w:r>
    </w:p>
    <w:p w14:paraId="5E4DC20A" w14:textId="54A120FA" w:rsidR="00051AB2" w:rsidRPr="00901FC1" w:rsidRDefault="00051AB2" w:rsidP="00C64EE1">
      <w:pPr>
        <w:spacing w:after="0" w:line="240" w:lineRule="auto"/>
        <w:jc w:val="center"/>
        <w:rPr>
          <w:rFonts w:ascii="標楷體" w:eastAsia="標楷體" w:hAnsi="標楷體" w:cs="微軟正黑體"/>
          <w:b/>
          <w:bCs/>
          <w:sz w:val="32"/>
          <w:szCs w:val="32"/>
          <w:lang w:eastAsia="zh-TW"/>
        </w:rPr>
      </w:pPr>
      <w:r w:rsidRPr="00901FC1">
        <w:rPr>
          <w:rFonts w:ascii="標楷體" w:eastAsia="標楷體" w:hAnsi="標楷體"/>
          <w:b/>
          <w:bCs/>
          <w:sz w:val="32"/>
          <w:szCs w:val="32"/>
          <w:lang w:eastAsia="zh-TW"/>
        </w:rPr>
        <w:t>專題研究</w:t>
      </w:r>
      <w:r w:rsidR="008F5525" w:rsidRPr="00901FC1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教授</w:t>
      </w:r>
      <w:r w:rsidRPr="00901FC1">
        <w:rPr>
          <w:rFonts w:ascii="標楷體" w:eastAsia="標楷體" w:hAnsi="標楷體"/>
          <w:b/>
          <w:bCs/>
          <w:sz w:val="32"/>
          <w:szCs w:val="32"/>
          <w:lang w:eastAsia="zh-TW"/>
        </w:rPr>
        <w:t>晤談紀錄</w:t>
      </w:r>
      <w:r w:rsidR="008F5525" w:rsidRPr="00901FC1">
        <w:rPr>
          <w:rFonts w:ascii="標楷體" w:eastAsia="標楷體" w:hAnsi="標楷體" w:cs="微軟正黑體" w:hint="eastAsia"/>
          <w:b/>
          <w:bCs/>
          <w:sz w:val="32"/>
          <w:szCs w:val="32"/>
          <w:lang w:eastAsia="zh-TW"/>
        </w:rPr>
        <w:t>暨指導教</w:t>
      </w:r>
      <w:r w:rsidR="00AA1835" w:rsidRPr="00901FC1">
        <w:rPr>
          <w:rFonts w:ascii="標楷體" w:eastAsia="標楷體" w:hAnsi="標楷體" w:cs="微軟正黑體" w:hint="eastAsia"/>
          <w:b/>
          <w:bCs/>
          <w:sz w:val="32"/>
          <w:szCs w:val="32"/>
          <w:lang w:eastAsia="zh-TW"/>
        </w:rPr>
        <w:t>授</w:t>
      </w:r>
      <w:r w:rsidR="008F5525" w:rsidRPr="00901FC1">
        <w:rPr>
          <w:rFonts w:ascii="標楷體" w:eastAsia="標楷體" w:hAnsi="標楷體" w:cs="微軟正黑體" w:hint="eastAsia"/>
          <w:b/>
          <w:bCs/>
          <w:sz w:val="32"/>
          <w:szCs w:val="32"/>
          <w:lang w:eastAsia="zh-TW"/>
        </w:rPr>
        <w:t>同意單</w:t>
      </w:r>
    </w:p>
    <w:p w14:paraId="52F41F4F" w14:textId="051D4FD1" w:rsidR="00DF4212" w:rsidRDefault="00DF4212" w:rsidP="00C64EE1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901FC1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Department of Biomedical Science and Technology</w:t>
      </w:r>
      <w:r w:rsidRPr="00901FC1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br/>
        <w:t>Research Project Interview Record and Advisor Consent Form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892"/>
        <w:gridCol w:w="4175"/>
      </w:tblGrid>
      <w:tr w:rsidR="00051AB2" w:rsidRPr="008F5525" w14:paraId="05D4CB35" w14:textId="77777777" w:rsidTr="00B4187F">
        <w:trPr>
          <w:trHeight w:val="901"/>
          <w:jc w:val="center"/>
        </w:trPr>
        <w:tc>
          <w:tcPr>
            <w:tcW w:w="4892" w:type="dxa"/>
          </w:tcPr>
          <w:p w14:paraId="6819EF58" w14:textId="5EF33D1F" w:rsidR="00051AB2" w:rsidRPr="00B85D85" w:rsidRDefault="00051AB2" w:rsidP="009245C2">
            <w:pPr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B85D85">
              <w:rPr>
                <w:rFonts w:ascii="標楷體" w:eastAsia="標楷體" w:hAnsi="標楷體"/>
                <w:b/>
                <w:bCs/>
                <w:sz w:val="24"/>
                <w:szCs w:val="24"/>
              </w:rPr>
              <w:t>學生姓名</w:t>
            </w:r>
            <w:proofErr w:type="spellEnd"/>
            <w:r w:rsidR="00756AE6" w:rsidRPr="00756AE6">
              <w:rPr>
                <w:rFonts w:asciiTheme="majorHAnsi" w:eastAsia="標楷體" w:hAnsiTheme="majorHAnsi" w:cstheme="majorHAnsi" w:hint="eastAsia"/>
                <w:b/>
                <w:bCs/>
                <w:sz w:val="24"/>
                <w:szCs w:val="24"/>
                <w:lang w:eastAsia="zh-TW"/>
              </w:rPr>
              <w:t>/</w:t>
            </w:r>
            <w:r w:rsidR="00E00809" w:rsidRPr="00756AE6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>Student</w:t>
            </w:r>
            <w:r w:rsidR="00E00809" w:rsidRPr="00756AE6">
              <w:rPr>
                <w:rFonts w:asciiTheme="majorHAnsi" w:eastAsia="標楷體" w:hAnsiTheme="majorHAnsi" w:cstheme="majorHAnsi" w:hint="eastAsia"/>
                <w:b/>
                <w:bCs/>
                <w:sz w:val="18"/>
                <w:szCs w:val="18"/>
                <w:lang w:eastAsia="zh-TW"/>
              </w:rPr>
              <w:t xml:space="preserve"> N</w:t>
            </w:r>
            <w:r w:rsidR="00E00809" w:rsidRPr="00756AE6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>ame</w:t>
            </w:r>
          </w:p>
        </w:tc>
        <w:tc>
          <w:tcPr>
            <w:tcW w:w="4175" w:type="dxa"/>
          </w:tcPr>
          <w:p w14:paraId="45FFEA85" w14:textId="347CA9FA" w:rsidR="00051AB2" w:rsidRPr="00B85D85" w:rsidRDefault="00051AB2" w:rsidP="009245C2">
            <w:pPr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B85D85">
              <w:rPr>
                <w:rFonts w:ascii="標楷體" w:eastAsia="標楷體" w:hAnsi="標楷體"/>
                <w:b/>
                <w:bCs/>
                <w:sz w:val="24"/>
                <w:szCs w:val="24"/>
              </w:rPr>
              <w:t>學號</w:t>
            </w:r>
            <w:proofErr w:type="spellEnd"/>
            <w:r w:rsidR="00756AE6" w:rsidRPr="00756AE6">
              <w:rPr>
                <w:rFonts w:asciiTheme="majorHAnsi" w:eastAsia="標楷體" w:hAnsiTheme="majorHAnsi" w:cstheme="majorHAnsi" w:hint="eastAsia"/>
                <w:b/>
                <w:bCs/>
                <w:sz w:val="24"/>
                <w:szCs w:val="24"/>
                <w:lang w:eastAsia="zh-TW"/>
              </w:rPr>
              <w:t>/</w:t>
            </w:r>
            <w:r w:rsidR="00E00809" w:rsidRPr="00756AE6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>Student ID</w:t>
            </w:r>
          </w:p>
        </w:tc>
      </w:tr>
    </w:tbl>
    <w:p w14:paraId="4014E9F7" w14:textId="77777777" w:rsidR="00E00809" w:rsidRDefault="00E00809" w:rsidP="00E00809">
      <w:pPr>
        <w:spacing w:after="0" w:line="240" w:lineRule="auto"/>
        <w:ind w:leftChars="193" w:left="425"/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</w:pPr>
    </w:p>
    <w:p w14:paraId="674CD4B9" w14:textId="34D73B91" w:rsidR="00E00809" w:rsidRPr="00E00809" w:rsidRDefault="00051AB2" w:rsidP="00E00809">
      <w:pPr>
        <w:spacing w:after="0" w:line="240" w:lineRule="auto"/>
        <w:ind w:leftChars="193" w:left="425"/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</w:pPr>
      <w:r w:rsidRPr="00E00809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與本系所教師晤談後，請老師簽名確認：</w:t>
      </w:r>
    </w:p>
    <w:p w14:paraId="1474D7CE" w14:textId="626D0886" w:rsidR="00E00809" w:rsidRPr="00E00809" w:rsidRDefault="004C0366" w:rsidP="000A4389">
      <w:pPr>
        <w:spacing w:after="0" w:line="240" w:lineRule="auto"/>
        <w:ind w:leftChars="193" w:left="425" w:rightChars="215" w:right="473"/>
        <w:jc w:val="both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4C0366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 xml:space="preserve">After </w:t>
      </w:r>
      <w:r w:rsidR="000A4389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i</w:t>
      </w:r>
      <w:r w:rsidR="000A4389" w:rsidRPr="00DF4212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nterviewing</w:t>
      </w:r>
      <w:r w:rsidRPr="004C0366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 xml:space="preserve"> with the department faculty members, please obtain the professors’ signatures for confirmation below.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182"/>
        <w:gridCol w:w="4494"/>
        <w:gridCol w:w="2353"/>
      </w:tblGrid>
      <w:tr w:rsidR="00051AB2" w:rsidRPr="008F5525" w14:paraId="0C9824BB" w14:textId="77777777" w:rsidTr="00E00809">
        <w:trPr>
          <w:trHeight w:val="500"/>
          <w:jc w:val="center"/>
        </w:trPr>
        <w:tc>
          <w:tcPr>
            <w:tcW w:w="2182" w:type="dxa"/>
            <w:vAlign w:val="center"/>
          </w:tcPr>
          <w:p w14:paraId="26D898C0" w14:textId="052A2CAA" w:rsidR="00051AB2" w:rsidRPr="000A4389" w:rsidRDefault="00051AB2" w:rsidP="009245C2">
            <w:pPr>
              <w:jc w:val="center"/>
              <w:rPr>
                <w:rFonts w:asciiTheme="majorHAnsi" w:eastAsia="標楷體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0A4389">
              <w:rPr>
                <w:rFonts w:asciiTheme="majorHAnsi" w:eastAsia="標楷體" w:hAnsiTheme="majorHAnsi" w:cstheme="majorHAnsi"/>
                <w:b/>
                <w:bCs/>
                <w:sz w:val="24"/>
                <w:szCs w:val="24"/>
              </w:rPr>
              <w:t>單位</w:t>
            </w:r>
            <w:r w:rsidR="00E00809" w:rsidRPr="000A4389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4494" w:type="dxa"/>
            <w:vAlign w:val="center"/>
          </w:tcPr>
          <w:p w14:paraId="3AEB8D0C" w14:textId="77777777" w:rsidR="00E00809" w:rsidRPr="000A4389" w:rsidRDefault="00051AB2" w:rsidP="009245C2">
            <w:pPr>
              <w:jc w:val="center"/>
              <w:rPr>
                <w:rFonts w:asciiTheme="majorHAnsi" w:eastAsia="標楷體" w:hAnsiTheme="majorHAnsi" w:cstheme="majorHAnsi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0A4389">
              <w:rPr>
                <w:rFonts w:asciiTheme="majorHAnsi" w:eastAsia="標楷體" w:hAnsiTheme="majorHAnsi" w:cstheme="majorHAnsi"/>
                <w:b/>
                <w:bCs/>
                <w:sz w:val="24"/>
                <w:szCs w:val="24"/>
              </w:rPr>
              <w:t>晤談教授簽名</w:t>
            </w:r>
            <w:proofErr w:type="spellEnd"/>
          </w:p>
          <w:p w14:paraId="5E68D138" w14:textId="31CF2656" w:rsidR="00051AB2" w:rsidRPr="000A4389" w:rsidRDefault="00E00809" w:rsidP="009245C2">
            <w:pPr>
              <w:jc w:val="center"/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</w:rPr>
            </w:pPr>
            <w:r w:rsidRPr="000A4389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</w:rPr>
              <w:t>Professor’s Signature</w:t>
            </w:r>
          </w:p>
        </w:tc>
        <w:tc>
          <w:tcPr>
            <w:tcW w:w="2353" w:type="dxa"/>
            <w:vAlign w:val="center"/>
          </w:tcPr>
          <w:p w14:paraId="76947609" w14:textId="77777777" w:rsidR="00E00809" w:rsidRPr="000A4389" w:rsidRDefault="00051AB2" w:rsidP="009245C2">
            <w:pPr>
              <w:jc w:val="center"/>
              <w:rPr>
                <w:rFonts w:asciiTheme="majorHAnsi" w:eastAsia="標楷體" w:hAnsiTheme="majorHAnsi" w:cstheme="majorHAnsi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0A4389">
              <w:rPr>
                <w:rFonts w:asciiTheme="majorHAnsi" w:eastAsia="標楷體" w:hAnsiTheme="majorHAnsi" w:cstheme="majorHAnsi"/>
                <w:b/>
                <w:bCs/>
                <w:sz w:val="24"/>
                <w:szCs w:val="24"/>
              </w:rPr>
              <w:t>晤談日期</w:t>
            </w:r>
            <w:proofErr w:type="spellEnd"/>
          </w:p>
          <w:p w14:paraId="762F3884" w14:textId="4C851721" w:rsidR="00051AB2" w:rsidRPr="000A4389" w:rsidRDefault="00E00809" w:rsidP="009245C2">
            <w:pPr>
              <w:jc w:val="center"/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</w:pPr>
            <w:r w:rsidRPr="000A4389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</w:rPr>
              <w:t xml:space="preserve">Date of </w:t>
            </w:r>
            <w:r w:rsidR="00DF4212" w:rsidRPr="000A4389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>Interview</w:t>
            </w:r>
          </w:p>
        </w:tc>
      </w:tr>
      <w:tr w:rsidR="00051AB2" w:rsidRPr="008F5525" w14:paraId="0AC9F8DE" w14:textId="77777777" w:rsidTr="00E00809">
        <w:trPr>
          <w:trHeight w:val="832"/>
          <w:jc w:val="center"/>
        </w:trPr>
        <w:tc>
          <w:tcPr>
            <w:tcW w:w="2182" w:type="dxa"/>
          </w:tcPr>
          <w:p w14:paraId="43C5C850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4" w:type="dxa"/>
          </w:tcPr>
          <w:p w14:paraId="15A28F9D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3" w:type="dxa"/>
          </w:tcPr>
          <w:p w14:paraId="186C38C1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AB2" w:rsidRPr="008F5525" w14:paraId="08E38AB7" w14:textId="77777777" w:rsidTr="00E00809">
        <w:trPr>
          <w:trHeight w:val="832"/>
          <w:jc w:val="center"/>
        </w:trPr>
        <w:tc>
          <w:tcPr>
            <w:tcW w:w="2182" w:type="dxa"/>
          </w:tcPr>
          <w:p w14:paraId="015D0B55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4" w:type="dxa"/>
          </w:tcPr>
          <w:p w14:paraId="69887592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3135D00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AB2" w:rsidRPr="008F5525" w14:paraId="10C1DC69" w14:textId="77777777" w:rsidTr="00E00809">
        <w:trPr>
          <w:trHeight w:val="832"/>
          <w:jc w:val="center"/>
        </w:trPr>
        <w:tc>
          <w:tcPr>
            <w:tcW w:w="2182" w:type="dxa"/>
          </w:tcPr>
          <w:p w14:paraId="1C4D4D6C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4" w:type="dxa"/>
          </w:tcPr>
          <w:p w14:paraId="5C9FF1E3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F0F8081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AB2" w:rsidRPr="008F5525" w14:paraId="1ACBDAF2" w14:textId="77777777" w:rsidTr="00E00809">
        <w:trPr>
          <w:trHeight w:val="832"/>
          <w:jc w:val="center"/>
        </w:trPr>
        <w:tc>
          <w:tcPr>
            <w:tcW w:w="2182" w:type="dxa"/>
          </w:tcPr>
          <w:p w14:paraId="7831723F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4" w:type="dxa"/>
          </w:tcPr>
          <w:p w14:paraId="1BF8CD61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2EBCAB2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AB2" w:rsidRPr="008F5525" w14:paraId="4440C14D" w14:textId="77777777" w:rsidTr="00E00809">
        <w:trPr>
          <w:trHeight w:val="832"/>
          <w:jc w:val="center"/>
        </w:trPr>
        <w:tc>
          <w:tcPr>
            <w:tcW w:w="2182" w:type="dxa"/>
          </w:tcPr>
          <w:p w14:paraId="199B25F2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4" w:type="dxa"/>
          </w:tcPr>
          <w:p w14:paraId="700B78F2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3" w:type="dxa"/>
          </w:tcPr>
          <w:p w14:paraId="032BD96C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AB2" w:rsidRPr="008F5525" w14:paraId="53B146F3" w14:textId="77777777" w:rsidTr="00E00809">
        <w:trPr>
          <w:trHeight w:val="832"/>
          <w:jc w:val="center"/>
        </w:trPr>
        <w:tc>
          <w:tcPr>
            <w:tcW w:w="2182" w:type="dxa"/>
          </w:tcPr>
          <w:p w14:paraId="0344823E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4" w:type="dxa"/>
          </w:tcPr>
          <w:p w14:paraId="764531C7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7939468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AB2" w:rsidRPr="008F5525" w14:paraId="193D79B6" w14:textId="77777777" w:rsidTr="00E00809">
        <w:trPr>
          <w:trHeight w:val="832"/>
          <w:jc w:val="center"/>
        </w:trPr>
        <w:tc>
          <w:tcPr>
            <w:tcW w:w="2182" w:type="dxa"/>
          </w:tcPr>
          <w:p w14:paraId="52FBCB11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4" w:type="dxa"/>
          </w:tcPr>
          <w:p w14:paraId="20AA2F82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3" w:type="dxa"/>
          </w:tcPr>
          <w:p w14:paraId="3BED4A05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AB2" w:rsidRPr="008F5525" w14:paraId="54F0FB42" w14:textId="77777777" w:rsidTr="00E00809">
        <w:trPr>
          <w:trHeight w:val="832"/>
          <w:jc w:val="center"/>
        </w:trPr>
        <w:tc>
          <w:tcPr>
            <w:tcW w:w="2182" w:type="dxa"/>
          </w:tcPr>
          <w:p w14:paraId="6672F110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4" w:type="dxa"/>
          </w:tcPr>
          <w:p w14:paraId="6296EA9F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3" w:type="dxa"/>
          </w:tcPr>
          <w:p w14:paraId="52B3C09C" w14:textId="77777777" w:rsidR="00051AB2" w:rsidRPr="008F5525" w:rsidRDefault="00051AB2" w:rsidP="009245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7917A3" w14:textId="2D24EBD5" w:rsidR="00051AB2" w:rsidRDefault="00051AB2" w:rsidP="00E00809">
      <w:pPr>
        <w:spacing w:after="0" w:line="120" w:lineRule="auto"/>
        <w:rPr>
          <w:rFonts w:ascii="標楷體" w:eastAsia="標楷體" w:hAnsi="標楷體"/>
          <w:sz w:val="32"/>
          <w:szCs w:val="32"/>
          <w:lang w:eastAsia="zh-TW"/>
        </w:rPr>
      </w:pPr>
    </w:p>
    <w:tbl>
      <w:tblPr>
        <w:tblStyle w:val="a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448"/>
      </w:tblGrid>
      <w:tr w:rsidR="00906523" w:rsidRPr="008F5525" w14:paraId="6B965E2C" w14:textId="77777777" w:rsidTr="00B4187F">
        <w:trPr>
          <w:trHeight w:val="1102"/>
          <w:jc w:val="center"/>
        </w:trPr>
        <w:tc>
          <w:tcPr>
            <w:tcW w:w="4619" w:type="dxa"/>
          </w:tcPr>
          <w:p w14:paraId="076DBCC4" w14:textId="77777777" w:rsidR="00906523" w:rsidRPr="00D32096" w:rsidRDefault="00906523" w:rsidP="00E121D6">
            <w:pPr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D32096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確認指導教授簽名</w:t>
            </w:r>
            <w:r w:rsidRPr="00D32096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/</w:t>
            </w:r>
          </w:p>
          <w:p w14:paraId="43D33E15" w14:textId="77777777" w:rsidR="00906523" w:rsidRPr="00D32096" w:rsidRDefault="00906523" w:rsidP="00E121D6">
            <w:pPr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</w:pPr>
            <w:r w:rsidRPr="00D32096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>Research Project Advisor’s Signature</w:t>
            </w:r>
          </w:p>
          <w:p w14:paraId="04AF7C3D" w14:textId="77777777" w:rsidR="00906523" w:rsidRDefault="00906523" w:rsidP="00E121D6">
            <w:pPr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</w:pPr>
          </w:p>
          <w:p w14:paraId="0A4F10C6" w14:textId="77777777" w:rsidR="00D6097A" w:rsidRPr="00D32096" w:rsidRDefault="00D6097A" w:rsidP="00E121D6">
            <w:pPr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</w:pPr>
          </w:p>
          <w:p w14:paraId="17EF55FD" w14:textId="5D397F87" w:rsidR="00906523" w:rsidRPr="00D32096" w:rsidRDefault="00906523" w:rsidP="00E121D6">
            <w:pPr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</w:pPr>
            <w:r w:rsidRPr="00D32096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_______________________________</w:t>
            </w:r>
          </w:p>
        </w:tc>
        <w:tc>
          <w:tcPr>
            <w:tcW w:w="4448" w:type="dxa"/>
          </w:tcPr>
          <w:p w14:paraId="47E9EA0E" w14:textId="77777777" w:rsidR="00906523" w:rsidRPr="00D32096" w:rsidRDefault="00906523" w:rsidP="00E121D6">
            <w:pPr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</w:pPr>
            <w:r w:rsidRPr="00D32096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日期</w:t>
            </w:r>
            <w:r w:rsidRPr="00D32096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/</w:t>
            </w:r>
            <w:r w:rsidRPr="00D32096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>Date</w:t>
            </w:r>
          </w:p>
          <w:p w14:paraId="64DE3D51" w14:textId="77777777" w:rsidR="00906523" w:rsidRPr="00D32096" w:rsidRDefault="00906523" w:rsidP="00E121D6">
            <w:pPr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</w:pPr>
          </w:p>
          <w:p w14:paraId="14A2F844" w14:textId="77777777" w:rsidR="00B4187F" w:rsidRDefault="00B4187F" w:rsidP="00E121D6">
            <w:pPr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</w:pPr>
          </w:p>
          <w:p w14:paraId="2908CB44" w14:textId="77777777" w:rsidR="00D6097A" w:rsidRDefault="00D6097A" w:rsidP="00E121D6">
            <w:pPr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</w:pPr>
          </w:p>
          <w:p w14:paraId="53C299E2" w14:textId="0593DD71" w:rsidR="00906523" w:rsidRPr="00D32096" w:rsidRDefault="00906523" w:rsidP="00E121D6">
            <w:pPr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</w:pPr>
            <w:r w:rsidRPr="00D32096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______________________________</w:t>
            </w:r>
          </w:p>
        </w:tc>
      </w:tr>
    </w:tbl>
    <w:p w14:paraId="0947B4B9" w14:textId="77777777" w:rsidR="00906523" w:rsidRDefault="00906523" w:rsidP="00E00809">
      <w:pPr>
        <w:spacing w:after="0" w:line="120" w:lineRule="auto"/>
        <w:rPr>
          <w:rFonts w:ascii="標楷體" w:eastAsia="標楷體" w:hAnsi="標楷體"/>
          <w:sz w:val="32"/>
          <w:szCs w:val="32"/>
          <w:lang w:eastAsia="zh-TW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619"/>
        <w:gridCol w:w="4448"/>
      </w:tblGrid>
      <w:tr w:rsidR="00051AB2" w:rsidRPr="008F5525" w14:paraId="5474B159" w14:textId="77777777" w:rsidTr="00901FC1">
        <w:trPr>
          <w:trHeight w:val="1554"/>
          <w:jc w:val="center"/>
        </w:trPr>
        <w:tc>
          <w:tcPr>
            <w:tcW w:w="4619" w:type="dxa"/>
          </w:tcPr>
          <w:p w14:paraId="73BB9A76" w14:textId="6BF373FD" w:rsidR="00906523" w:rsidRPr="00906523" w:rsidRDefault="00AA1835" w:rsidP="00906523">
            <w:pPr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</w:pPr>
            <w:r w:rsidRPr="00D32096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系</w:t>
            </w:r>
            <w:r w:rsidR="00051AB2" w:rsidRPr="00D32096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辦登錄</w:t>
            </w:r>
            <w:r w:rsidR="00D32096" w:rsidRPr="00906523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 xml:space="preserve">Department Office Record </w:t>
            </w:r>
            <w:r w:rsidR="00051AB2" w:rsidRPr="00D32096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/日期</w:t>
            </w:r>
            <w:r w:rsidR="00D32096" w:rsidRPr="00906523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 xml:space="preserve">Date </w:t>
            </w:r>
          </w:p>
          <w:p w14:paraId="018C9A31" w14:textId="1DF1873F" w:rsidR="00906523" w:rsidRPr="00D32096" w:rsidRDefault="00906523" w:rsidP="00E00809">
            <w:pPr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4448" w:type="dxa"/>
          </w:tcPr>
          <w:p w14:paraId="0A03F257" w14:textId="5F6C77CA" w:rsidR="00906523" w:rsidRPr="00D32096" w:rsidRDefault="00AA1835" w:rsidP="00E00809">
            <w:pPr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D32096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系主任</w:t>
            </w:r>
            <w:r w:rsidR="00051AB2" w:rsidRPr="00D32096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核章</w:t>
            </w:r>
            <w:r w:rsidR="00906523" w:rsidRPr="00D32096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/</w:t>
            </w:r>
            <w:r w:rsidR="00906523" w:rsidRPr="00D32096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>Chair</w:t>
            </w:r>
            <w:proofErr w:type="gramStart"/>
            <w:r w:rsidR="00906523" w:rsidRPr="00D32096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>’</w:t>
            </w:r>
            <w:proofErr w:type="gramEnd"/>
            <w:r w:rsidR="00906523" w:rsidRPr="00D32096">
              <w:rPr>
                <w:rFonts w:asciiTheme="majorHAnsi" w:eastAsia="標楷體" w:hAnsiTheme="majorHAnsi" w:cstheme="majorHAnsi"/>
                <w:b/>
                <w:bCs/>
                <w:sz w:val="18"/>
                <w:szCs w:val="18"/>
                <w:lang w:eastAsia="zh-TW"/>
              </w:rPr>
              <w:t>s Signature</w:t>
            </w:r>
          </w:p>
        </w:tc>
      </w:tr>
    </w:tbl>
    <w:p w14:paraId="6691C14F" w14:textId="77777777" w:rsidR="00AD721E" w:rsidRPr="00490B24" w:rsidRDefault="00AD721E" w:rsidP="00D32096">
      <w:pPr>
        <w:snapToGrid w:val="0"/>
        <w:rPr>
          <w:rFonts w:eastAsia="新細明體"/>
          <w:lang w:eastAsia="zh-TW"/>
        </w:rPr>
      </w:pPr>
    </w:p>
    <w:sectPr w:rsidR="00AD721E" w:rsidRPr="00490B24" w:rsidSect="00D32096">
      <w:pgSz w:w="12240" w:h="15840"/>
      <w:pgMar w:top="709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2FB61" w14:textId="77777777" w:rsidR="004150D1" w:rsidRDefault="004150D1" w:rsidP="000A1E08">
      <w:pPr>
        <w:spacing w:after="0" w:line="240" w:lineRule="auto"/>
      </w:pPr>
      <w:r>
        <w:separator/>
      </w:r>
    </w:p>
  </w:endnote>
  <w:endnote w:type="continuationSeparator" w:id="0">
    <w:p w14:paraId="04EDFD07" w14:textId="77777777" w:rsidR="004150D1" w:rsidRDefault="004150D1" w:rsidP="000A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6FE9C" w14:textId="77777777" w:rsidR="004150D1" w:rsidRDefault="004150D1" w:rsidP="000A1E08">
      <w:pPr>
        <w:spacing w:after="0" w:line="240" w:lineRule="auto"/>
      </w:pPr>
      <w:r>
        <w:separator/>
      </w:r>
    </w:p>
  </w:footnote>
  <w:footnote w:type="continuationSeparator" w:id="0">
    <w:p w14:paraId="4DCA6E8D" w14:textId="77777777" w:rsidR="004150D1" w:rsidRDefault="004150D1" w:rsidP="000A1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B35D83"/>
    <w:multiLevelType w:val="hybridMultilevel"/>
    <w:tmpl w:val="EFC61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AB2"/>
    <w:rsid w:val="0006063C"/>
    <w:rsid w:val="00060C2E"/>
    <w:rsid w:val="000A1E08"/>
    <w:rsid w:val="000A4389"/>
    <w:rsid w:val="0015074B"/>
    <w:rsid w:val="001D29FB"/>
    <w:rsid w:val="00230FA1"/>
    <w:rsid w:val="002939EA"/>
    <w:rsid w:val="0029639D"/>
    <w:rsid w:val="002B13DD"/>
    <w:rsid w:val="002E31B7"/>
    <w:rsid w:val="00311558"/>
    <w:rsid w:val="00326F90"/>
    <w:rsid w:val="003830DE"/>
    <w:rsid w:val="003C3271"/>
    <w:rsid w:val="003E18D1"/>
    <w:rsid w:val="004150D1"/>
    <w:rsid w:val="004239EF"/>
    <w:rsid w:val="00424302"/>
    <w:rsid w:val="00490B24"/>
    <w:rsid w:val="004C0366"/>
    <w:rsid w:val="006B151C"/>
    <w:rsid w:val="00756AE6"/>
    <w:rsid w:val="00883146"/>
    <w:rsid w:val="008F5525"/>
    <w:rsid w:val="00901FC1"/>
    <w:rsid w:val="00906523"/>
    <w:rsid w:val="00954048"/>
    <w:rsid w:val="0096609A"/>
    <w:rsid w:val="009E56F7"/>
    <w:rsid w:val="00A62A39"/>
    <w:rsid w:val="00AA1835"/>
    <w:rsid w:val="00AA1D8D"/>
    <w:rsid w:val="00AD721E"/>
    <w:rsid w:val="00B0790A"/>
    <w:rsid w:val="00B4187F"/>
    <w:rsid w:val="00B47730"/>
    <w:rsid w:val="00B85D85"/>
    <w:rsid w:val="00BB7C8A"/>
    <w:rsid w:val="00C203CC"/>
    <w:rsid w:val="00C64EE1"/>
    <w:rsid w:val="00C720D6"/>
    <w:rsid w:val="00CB0664"/>
    <w:rsid w:val="00CD4524"/>
    <w:rsid w:val="00CE31F6"/>
    <w:rsid w:val="00D236D1"/>
    <w:rsid w:val="00D2602C"/>
    <w:rsid w:val="00D32096"/>
    <w:rsid w:val="00D6097A"/>
    <w:rsid w:val="00DD4245"/>
    <w:rsid w:val="00DF4212"/>
    <w:rsid w:val="00E00809"/>
    <w:rsid w:val="00EE3C38"/>
    <w:rsid w:val="00EF4DB8"/>
    <w:rsid w:val="00F50068"/>
    <w:rsid w:val="00F520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C89ECF"/>
  <w14:defaultImageDpi w14:val="300"/>
  <w15:docId w15:val="{8D83116A-AE91-4761-AD5B-FA49987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8D88E6-F08C-40D1-87F3-E759EE7B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10</cp:revision>
  <dcterms:created xsi:type="dcterms:W3CDTF">2025-09-14T09:25:00Z</dcterms:created>
  <dcterms:modified xsi:type="dcterms:W3CDTF">2025-09-19T06:46:00Z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8f3eaa71-cce5-48bd-83b0-f317f0dfadab</vt:lpwstr>
  </property>
</Properties>
</file>